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 Convervation of Mass states that mass of a whole object is always the same as the sum of the masses of its parts.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amount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unlike poles come near each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describing matter by its mass, color, texture, attraction to magnets, shape and odor?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Magnets produce a force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force of gravity on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takes up space and has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that matter takes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definite shape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the shape of their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like poles come near each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have a definite size but takes shape of the container. </w:t>
            </w:r>
          </w:p>
        </w:tc>
      </w:tr>
    </w:tbl>
    <w:p>
      <w:pPr>
        <w:pStyle w:val="WordBankMedium"/>
      </w:pPr>
      <w:r>
        <w:t xml:space="preserve">   Physical Properties     </w:t>
      </w:r>
      <w:r>
        <w:t xml:space="preserve">   Matter    </w:t>
      </w:r>
      <w:r>
        <w:t xml:space="preserve">   mass    </w:t>
      </w:r>
      <w:r>
        <w:t xml:space="preserve">   weight    </w:t>
      </w:r>
      <w:r>
        <w:t xml:space="preserve">   Volume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Magnetism     </w:t>
      </w:r>
      <w:r>
        <w:t xml:space="preserve">   Attract     </w:t>
      </w:r>
      <w:r>
        <w:t xml:space="preserve">   Repel     </w:t>
      </w:r>
      <w:r>
        <w:t xml:space="preserve">   True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2021-10-11T17:59:56Z</dcterms:created>
  <dcterms:modified xsi:type="dcterms:W3CDTF">2021-10-11T17:59:56Z</dcterms:modified>
</cp:coreProperties>
</file>