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the Northeast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Albany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Harrisburg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Deleware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Montpelier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the Northeast</dc:title>
  <dcterms:created xsi:type="dcterms:W3CDTF">2021-10-12T20:38:03Z</dcterms:created>
  <dcterms:modified xsi:type="dcterms:W3CDTF">2021-10-12T20:38:03Z</dcterms:modified>
</cp:coreProperties>
</file>