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with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Austin    </w:t>
      </w:r>
      <w:r>
        <w:t xml:space="preserve">   Texas    </w:t>
      </w:r>
      <w:r>
        <w:t xml:space="preserve">   Helena    </w:t>
      </w:r>
      <w:r>
        <w:t xml:space="preserve">   Montana    </w:t>
      </w:r>
      <w:r>
        <w:t xml:space="preserve">   Jefferson City    </w:t>
      </w:r>
      <w:r>
        <w:t xml:space="preserve">   Missouri    </w:t>
      </w:r>
      <w:r>
        <w:t xml:space="preserve">   Jackson    </w:t>
      </w:r>
      <w:r>
        <w:t xml:space="preserve">   Mississippi    </w:t>
      </w:r>
      <w:r>
        <w:t xml:space="preserve">   St. Paul    </w:t>
      </w:r>
      <w:r>
        <w:t xml:space="preserve">   Minnesota    </w:t>
      </w:r>
      <w:r>
        <w:t xml:space="preserve">   Lansing    </w:t>
      </w:r>
      <w:r>
        <w:t xml:space="preserve">   Michigan    </w:t>
      </w:r>
      <w:r>
        <w:t xml:space="preserve">   Boston    </w:t>
      </w:r>
      <w:r>
        <w:t xml:space="preserve">   Massachusetts    </w:t>
      </w:r>
      <w:r>
        <w:t xml:space="preserve">   Annapolis    </w:t>
      </w:r>
      <w:r>
        <w:t xml:space="preserve">   Maryland    </w:t>
      </w:r>
      <w:r>
        <w:t xml:space="preserve">   Augusta    </w:t>
      </w:r>
      <w:r>
        <w:t xml:space="preserve">   Maine    </w:t>
      </w:r>
      <w:r>
        <w:t xml:space="preserve">   Baton Rouge    </w:t>
      </w:r>
      <w:r>
        <w:t xml:space="preserve">   Louisiana    </w:t>
      </w:r>
      <w:r>
        <w:t xml:space="preserve">   Frankfort    </w:t>
      </w:r>
      <w:r>
        <w:t xml:space="preserve">   Kentucky    </w:t>
      </w:r>
      <w:r>
        <w:t xml:space="preserve">   Topeka    </w:t>
      </w:r>
      <w:r>
        <w:t xml:space="preserve">   Kansas    </w:t>
      </w:r>
      <w:r>
        <w:t xml:space="preserve">   Des Moines    </w:t>
      </w:r>
      <w:r>
        <w:t xml:space="preserve">   Iowa    </w:t>
      </w:r>
      <w:r>
        <w:t xml:space="preserve">   Indianapolis    </w:t>
      </w:r>
      <w:r>
        <w:t xml:space="preserve">   Indiana    </w:t>
      </w:r>
      <w:r>
        <w:t xml:space="preserve">   Springfield    </w:t>
      </w:r>
      <w:r>
        <w:t xml:space="preserve">   Illinois    </w:t>
      </w:r>
      <w:r>
        <w:t xml:space="preserve">   Boise    </w:t>
      </w:r>
      <w:r>
        <w:t xml:space="preserve">   Idaho    </w:t>
      </w:r>
      <w:r>
        <w:t xml:space="preserve">   Honolulu    </w:t>
      </w:r>
      <w:r>
        <w:t xml:space="preserve">   Hawaii    </w:t>
      </w:r>
      <w:r>
        <w:t xml:space="preserve">   Atlanta    </w:t>
      </w:r>
      <w:r>
        <w:t xml:space="preserve">   Georgia    </w:t>
      </w:r>
      <w:r>
        <w:t xml:space="preserve">   Tallahassee    </w:t>
      </w:r>
      <w:r>
        <w:t xml:space="preserve">   Florida    </w:t>
      </w:r>
      <w:r>
        <w:t xml:space="preserve">   Dover    </w:t>
      </w:r>
      <w:r>
        <w:t xml:space="preserve">   Delaware    </w:t>
      </w:r>
      <w:r>
        <w:t xml:space="preserve">   Hartford    </w:t>
      </w:r>
      <w:r>
        <w:t xml:space="preserve">   Connecticut    </w:t>
      </w:r>
      <w:r>
        <w:t xml:space="preserve">   Denver    </w:t>
      </w:r>
      <w:r>
        <w:t xml:space="preserve">   Colorado    </w:t>
      </w:r>
      <w:r>
        <w:t xml:space="preserve">   Sacramento    </w:t>
      </w:r>
      <w:r>
        <w:t xml:space="preserve">   California    </w:t>
      </w:r>
      <w:r>
        <w:t xml:space="preserve">   Little Rock    </w:t>
      </w:r>
      <w:r>
        <w:t xml:space="preserve">   Arkansas    </w:t>
      </w:r>
      <w:r>
        <w:t xml:space="preserve">   Phoenix    </w:t>
      </w:r>
      <w:r>
        <w:t xml:space="preserve">   Arizona    </w:t>
      </w:r>
      <w:r>
        <w:t xml:space="preserve">   Juneau    </w:t>
      </w:r>
      <w:r>
        <w:t xml:space="preserve">   Alaska    </w:t>
      </w:r>
      <w:r>
        <w:t xml:space="preserve">   Montgomery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with Capitals</dc:title>
  <dcterms:created xsi:type="dcterms:W3CDTF">2021-10-11T18:02:06Z</dcterms:created>
  <dcterms:modified xsi:type="dcterms:W3CDTF">2021-10-11T18:02:06Z</dcterms:modified>
</cp:coreProperties>
</file>