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Static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exerted by an object with an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with fewer electrons than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that has more electrons than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 with an equal number of electrons and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charging an object by contact with a charged object: charging by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connecting an object to a large body, like Earth, to remove an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direct lightning through a safe path to the ground: lightning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very dramatic electric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list of materials arranged in order of their tendency to gain electrons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imbalance of electric charge on the surface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static electricity is a useful form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charge -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positively charged sub-atomic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that does not easily allow electrons to move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charging an object by bringing a charged object close to, but not touching, a neutral object: charging by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material that allows electrons to move easily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shift in the position of electrons in a neutral object when a charge is near: _________ charge separation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Static Electricity</dc:title>
  <dcterms:created xsi:type="dcterms:W3CDTF">2022-09-03T15:12:59Z</dcterms:created>
  <dcterms:modified xsi:type="dcterms:W3CDTF">2022-09-03T15:12:59Z</dcterms:modified>
</cp:coreProperties>
</file>