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usually hard to move 2 forces over each other due to the force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Static electricity will build up faster on a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touch a doorknob after rubbing your feet on the ground, you may feel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electrical charge on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spins around the outside of the Nucleus?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 forms when air is rubbed against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is a form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lightning strike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charges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move around easily through certain materials such 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2021-10-11T18:00:50Z</dcterms:created>
  <dcterms:modified xsi:type="dcterms:W3CDTF">2021-10-11T18:00:50Z</dcterms:modified>
</cp:coreProperties>
</file>