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perspex    </w:t>
      </w:r>
      <w:r>
        <w:t xml:space="preserve">   transfer    </w:t>
      </w:r>
      <w:r>
        <w:t xml:space="preserve">   distance    </w:t>
      </w:r>
      <w:r>
        <w:t xml:space="preserve">   rubbing    </w:t>
      </w:r>
      <w:r>
        <w:t xml:space="preserve">   electrically    </w:t>
      </w:r>
      <w:r>
        <w:t xml:space="preserve">   friction    </w:t>
      </w:r>
      <w:r>
        <w:t xml:space="preserve">   spark    </w:t>
      </w:r>
      <w:r>
        <w:t xml:space="preserve">   contact    </w:t>
      </w:r>
      <w:r>
        <w:t xml:space="preserve">   noncontact    </w:t>
      </w:r>
      <w:r>
        <w:t xml:space="preserve">   static    </w:t>
      </w:r>
      <w:r>
        <w:t xml:space="preserve">   field    </w:t>
      </w:r>
      <w:r>
        <w:t xml:space="preserve">   force    </w:t>
      </w:r>
      <w:r>
        <w:t xml:space="preserve">   repulsion    </w:t>
      </w:r>
      <w:r>
        <w:t xml:space="preserve">   attraction    </w:t>
      </w:r>
      <w:r>
        <w:t xml:space="preserve">   atom    </w:t>
      </w:r>
      <w:r>
        <w:t xml:space="preserve">   proton    </w:t>
      </w:r>
      <w:r>
        <w:t xml:space="preserve">   electron    </w:t>
      </w:r>
      <w:r>
        <w:t xml:space="preserve">   positive    </w:t>
      </w:r>
      <w:r>
        <w:t xml:space="preserve">   negative    </w:t>
      </w:r>
      <w:r>
        <w:t xml:space="preserve">   charge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</dc:title>
  <dcterms:created xsi:type="dcterms:W3CDTF">2021-10-11T18:01:12Z</dcterms:created>
  <dcterms:modified xsi:type="dcterms:W3CDTF">2021-10-11T18:01:12Z</dcterms:modified>
</cp:coreProperties>
</file>