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objects are rubbed together, electrons are ___________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an atom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number in the top left corner of an element's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basic building block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occurence during a storm caused by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an atom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 atom witn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charges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atom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 has more electrons than protons it has a _______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 Crossword</dc:title>
  <dcterms:created xsi:type="dcterms:W3CDTF">2021-10-11T18:00:33Z</dcterms:created>
  <dcterms:modified xsi:type="dcterms:W3CDTF">2021-10-11T18:00:33Z</dcterms:modified>
</cp:coreProperties>
</file>