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Static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that does not let electrons flow very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 material loses electrons it will have a ______________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negatively charged hand touches a door knob and you get shocked. This is an example of charging by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________________________ is an example of static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______________________ is a way to help make electricity safer.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you work with electrical wires, you need to make sure the switch is off so that it 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__________________ series shows you what materials will gain or lose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 is an example of a good conductor.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uses static electricity to clean the emissions from smoke stacks.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Electrons can flow freely in this type of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Electricity is the movement of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________________________ is an example of a good insulator.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Rubbing a balloon on your hair is an example of charging by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material gains electrons it will have a _______________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Lightning striking a tree is an example of electrical 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negatively charged plastic bag is brought close to a neutral stream of water, making the water temporarily positive. This is an example of ______________________.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Electricity</dc:title>
  <dcterms:created xsi:type="dcterms:W3CDTF">2021-10-11T18:01:21Z</dcterms:created>
  <dcterms:modified xsi:type="dcterms:W3CDTF">2021-10-11T18:01:21Z</dcterms:modified>
</cp:coreProperties>
</file>