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conductors are made from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charges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rub an insulator, it is called charging by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danger of static electricity is that it causes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Forked lightning is charge jumping between a ___________ and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atom, ______________ have positive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charges that do not move (in electricity)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atom, _____________ are negatively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the better conductor: aluminium, water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(like) charges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2021-10-11T18:01:28Z</dcterms:created>
  <dcterms:modified xsi:type="dcterms:W3CDTF">2021-10-11T18:01:28Z</dcterms:modified>
</cp:coreProperties>
</file>