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Electricty and 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Extends outward from every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electrons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an object gives up electrons, another gains those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 fields are strongest when lines are _____________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measure for potential difference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leaves repel each other there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Buildup of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static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Detects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electrons by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Negatively charged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electrons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electrons by electric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Electricty and Magnets</dc:title>
  <dcterms:created xsi:type="dcterms:W3CDTF">2021-10-11T18:00:57Z</dcterms:created>
  <dcterms:modified xsi:type="dcterms:W3CDTF">2021-10-11T18:00:57Z</dcterms:modified>
</cp:coreProperties>
</file>