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and Current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was the first to hypothesize electricity.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is an ion with a positive charge.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Electrical resistance.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Law is the electrical law that is similar to the Universal Law of gravity.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around every electrical charge is energized with a 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direct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possessed by a charged particle due to its location is the 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alternating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measured in volts.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Electric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measured in amperes.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electric field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measured in Ohms.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Electric potential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electrical circuit uses a single pathway for electrons to flow.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________ current the electrons flow in one direction.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Benjamin Franklin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______ circuit the pathway is branched so there is a separate path for electrons to flow.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electrical potential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______ current the electrons move in one directions then the alternate direction.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Coulomb's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and Current Electricity </dc:title>
  <dcterms:created xsi:type="dcterms:W3CDTF">2021-10-11T18:02:02Z</dcterms:created>
  <dcterms:modified xsi:type="dcterms:W3CDTF">2021-10-11T18:02:02Z</dcterms:modified>
</cp:coreProperties>
</file>