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Static conformation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calf kneed    </w:t>
      </w:r>
      <w:r>
        <w:t xml:space="preserve">   kneed sprung    </w:t>
      </w:r>
      <w:r>
        <w:t xml:space="preserve">   camped out    </w:t>
      </w:r>
      <w:r>
        <w:t xml:space="preserve">   camped under    </w:t>
      </w:r>
      <w:r>
        <w:t xml:space="preserve">   cow hocked    </w:t>
      </w:r>
      <w:r>
        <w:t xml:space="preserve">   stands close    </w:t>
      </w:r>
      <w:r>
        <w:t xml:space="preserve">   stands wide    </w:t>
      </w:r>
      <w:r>
        <w:t xml:space="preserve">   base narrow    </w:t>
      </w:r>
      <w:r>
        <w:t xml:space="preserve">   knockkneed    </w:t>
      </w:r>
      <w:r>
        <w:t xml:space="preserve">   bow legged    </w:t>
      </w:r>
      <w:r>
        <w:t xml:space="preserve">   toes out    </w:t>
      </w:r>
      <w:r>
        <w:t xml:space="preserve">   Pigeon toed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Static conformation</dc:title>
  <dcterms:created xsi:type="dcterms:W3CDTF">2021-10-11T18:02:16Z</dcterms:created>
  <dcterms:modified xsi:type="dcterms:W3CDTF">2021-10-11T18:02:16Z</dcterms:modified>
</cp:coreProperties>
</file>