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clouds are charged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 one out..(mica, copper, wood, sealing wax, shellac)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field lines are always.......... from its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positively charged body has deficiency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that do not allow electric charges to flow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behave either as conductor or as insulator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a suspended positively charged ball when negatively charged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in the chimneys of factories to prevent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field lines in the same direction tend to stay..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aluminium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charging a body without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conductors have excess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connecting to ground by a conducting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2021-10-11T18:01:00Z</dcterms:created>
  <dcterms:modified xsi:type="dcterms:W3CDTF">2021-10-11T18:01:00Z</dcterms:modified>
</cp:coreProperties>
</file>