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REPEL    </w:t>
      </w:r>
      <w:r>
        <w:t xml:space="preserve">   ELECTRON     </w:t>
      </w:r>
      <w:r>
        <w:t xml:space="preserve">   TRANSFER    </w:t>
      </w:r>
      <w:r>
        <w:t xml:space="preserve">   PROTON     </w:t>
      </w:r>
      <w:r>
        <w:t xml:space="preserve">   ELECTRICITY     </w:t>
      </w:r>
      <w:r>
        <w:t xml:space="preserve">   SURFACE    </w:t>
      </w:r>
      <w:r>
        <w:t xml:space="preserve">   POSITIVE     </w:t>
      </w:r>
      <w:r>
        <w:t xml:space="preserve">   DISCHARGE    </w:t>
      </w:r>
      <w:r>
        <w:t xml:space="preserve">   STATIC    </w:t>
      </w:r>
      <w:r>
        <w:t xml:space="preserve">   NEUTRON     </w:t>
      </w:r>
      <w:r>
        <w:t xml:space="preserve">   CIRCUIT     </w:t>
      </w:r>
      <w:r>
        <w:t xml:space="preserve">   SHOCK    </w:t>
      </w:r>
      <w:r>
        <w:t xml:space="preserve">   NEUTRAL     </w:t>
      </w:r>
      <w:r>
        <w:t xml:space="preserve">   CHARGE     </w:t>
      </w:r>
      <w:r>
        <w:t xml:space="preserve">   RUB    </w:t>
      </w:r>
      <w:r>
        <w:t xml:space="preserve">   NEGATIVE     </w:t>
      </w:r>
      <w:r>
        <w:t xml:space="preserve">   ATOM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 </dc:title>
  <dcterms:created xsi:type="dcterms:W3CDTF">2021-10-11T18:01:09Z</dcterms:created>
  <dcterms:modified xsi:type="dcterms:W3CDTF">2021-10-11T18:01:09Z</dcterms:modified>
</cp:coreProperties>
</file>