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Liver damage induced by statins’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build-up of rich cholesterol particles in blood arteries.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dark urine.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___________heart disease is where the heart does not receive the adequate amount of oxygen and blood to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name of Mevacor.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Class of drugs that mainly lower cholesterol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 ________ infection in the urinary system mainly caused by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is composed of 3 fatty acids and a glycerol.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Brand name of Crestor.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Irregular levels of lipids in the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Brand name of Lescol.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chronic disease where sugar glucose levels in the blood is high.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_________is a protein that take part in lipids metabolism, also the major component of lipoproteins.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___________heart disease start progressing when cholesterol accumulate on artery walls.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_______________is a breakdown of muscle tissue for muscles.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Another name for statins.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name of Lipitor.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high blood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Statins can cause an increase in blood sugar known as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____________ can put patients at a high risk for malignant CVD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side effect of statins, another word for muscle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reason of mortality all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name of Livalo.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Unusual loss of memory.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 name of Zocor.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its functions is to be converted to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Difficulty sleeping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can happen when cholesterol blocks the blood flow to the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Discomfort in the stomach leading to the need of vomiting.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Pain or inflammation in the joint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bad type of cholesterol?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Statins can increase body’s _______ and caused by myalgia.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swelling of nasal passages associated with rhinitis and can be caused by bacteria or virus.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Brand name of Pravachol.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Deposits of cholesterol that are found on eyelids.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_______cholesterol is known to be the good cholesterol.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Cholesterol is transported to the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_________ impairment is where the kidney fails to function.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Statins crossword puzzle</dc:title>
  <dcterms:created xsi:type="dcterms:W3CDTF">2021-10-11T18:01:39Z</dcterms:created>
  <dcterms:modified xsi:type="dcterms:W3CDTF">2021-10-11T18:01:39Z</dcterms:modified>
</cp:coreProperties>
</file>