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Station 2: Functions and Connective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major job of your skeletal system is to provide a strong ______________ capable of movement.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 is protected by the skull.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tough bands of tissue that attach your muscle to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soft tissue in the center of your bones?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Bones store ___________________, such as calcium and phosphorus.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connective tissue that helps connects the bones at each joint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Cartilage helps to reduce _________________ during movement.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organs, which help you breathe, are protected by the ribs.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connective tissue cushions your joints?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bone marrow make millions of ___________ cells every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function of the skeletal system is to protect your body's delicate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 2: Functions and Connective Tissues</dc:title>
  <dcterms:created xsi:type="dcterms:W3CDTF">2021-10-11T18:00:30Z</dcterms:created>
  <dcterms:modified xsi:type="dcterms:W3CDTF">2021-10-11T18:00:30Z</dcterms:modified>
</cp:coreProperties>
</file>