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code of law derived from the Koran and from the teachings and example of Mohammed; "sharia is only applicable to Muslims"; "under Islamic law there is no separation of church 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Shia or Sunni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 in the Sunni/Shia split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the leader of Muslims do have to be blood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duties incumbent on every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prophesied redeemer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most Shia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the leader of Muslims do not have to be blood to Muhammad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 3</dc:title>
  <dcterms:created xsi:type="dcterms:W3CDTF">2021-10-11T18:01:01Z</dcterms:created>
  <dcterms:modified xsi:type="dcterms:W3CDTF">2021-10-11T18:01:01Z</dcterms:modified>
</cp:coreProperties>
</file>