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Station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husband's name was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the first to win a Nobel Prize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Paris she went to ________________ University.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also helped discover the element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secretly studied at a _________________ university.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won a Nobel in Physics and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discovered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helped discover the element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couldn't go to the University of Warsaw because it was a _____________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worked as a nanny and tutor for _________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 #3</dc:title>
  <dcterms:created xsi:type="dcterms:W3CDTF">2021-10-11T18:01:13Z</dcterms:created>
  <dcterms:modified xsi:type="dcterms:W3CDTF">2021-10-11T18:01:13Z</dcterms:modified>
</cp:coreProperties>
</file>