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Station Découverte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la province du Languedoc, combien de couvertures au Canada est-ce qu'ils ont expédié en une seule année?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_____ d’un couteau a scalper est faite de peau tannée et fumée et ornée de piquants de porc-épic.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ont très tôt accepte les pratiques commerciales des Indiens?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 debut, les objets de quincallerie, les outils, les _________________, étaient fort demandes.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préférait se vêtir d'une couverture d elit européenne plutôt que de robes traditionnelles?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1782, combien de pieces d'orfevrerie est-ce qu'on a échanger?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Avant 1664, quelle marchandise representait 3%?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était le premier à comprendre qu'on n'achetait pas les fourrures; on les recevait en cadeau.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un voyage de traite ordinaire, qu'est ce qui pouvait transporter de 375 à 300 kilos de poudre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sont des acheteurs critiques et sont souvent intraitable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Découverte #6</dc:title>
  <dcterms:created xsi:type="dcterms:W3CDTF">2021-10-11T18:00:32Z</dcterms:created>
  <dcterms:modified xsi:type="dcterms:W3CDTF">2021-10-11T18:00:32Z</dcterms:modified>
</cp:coreProperties>
</file>