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Station Eleven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Arthur's best friend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group called that preformed all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famous actor that died during a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one who had an affair with auther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guys name that realized when Arthur was having a heart attack and jumped on stage.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Arthur's second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Arthur and Elizabeth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little girl that was 8 when she saw Arthur getting CPR.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Jeevan looking foe after the death of Arthur in 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Arthur's first wife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 Eleven</dc:title>
  <dcterms:created xsi:type="dcterms:W3CDTF">2021-10-11T18:01:26Z</dcterms:created>
  <dcterms:modified xsi:type="dcterms:W3CDTF">2021-10-11T18:01:26Z</dcterms:modified>
</cp:coreProperties>
</file>