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Stationery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课</w:t>
            </w:r>
          </w:p>
        </w:tc>
      </w:tr>
    </w:tbl>
    <w:p>
      <w:pPr>
        <w:pStyle w:val="WordBankSmall"/>
      </w:pPr>
      <w:r>
        <w:t xml:space="preserve">   除了...    </w:t>
      </w:r>
      <w:r>
        <w:t xml:space="preserve">   看见    </w:t>
      </w:r>
      <w:r>
        <w:t xml:space="preserve">   一...就...    </w:t>
      </w:r>
      <w:r>
        <w:t xml:space="preserve">   卡片    </w:t>
      </w:r>
      <w:r>
        <w:t xml:space="preserve">   小说    </w:t>
      </w:r>
      <w:r>
        <w:t xml:space="preserve">   文具盒    </w:t>
      </w:r>
      <w:r>
        <w:t xml:space="preserve">   日记    </w:t>
      </w:r>
      <w:r>
        <w:t xml:space="preserve">   课本    </w:t>
      </w:r>
      <w:r>
        <w:t xml:space="preserve">   练习    </w:t>
      </w:r>
      <w:r>
        <w:t xml:space="preserve">   卷笔刀    </w:t>
      </w:r>
      <w:r>
        <w:t xml:space="preserve">   橡皮    </w:t>
      </w:r>
      <w:r>
        <w:t xml:space="preserve">   尺子    </w:t>
      </w:r>
      <w:r>
        <w:t xml:space="preserve">   铅笔    </w:t>
      </w:r>
      <w:r>
        <w:t xml:space="preserve">   外面    </w:t>
      </w:r>
      <w:r>
        <w:t xml:space="preserve">   里边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</dc:title>
  <dcterms:created xsi:type="dcterms:W3CDTF">2021-10-11T18:02:10Z</dcterms:created>
  <dcterms:modified xsi:type="dcterms:W3CDTF">2021-10-11T18:02:10Z</dcterms:modified>
</cp:coreProperties>
</file>