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was crucified on his Jewish holiday.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Jesus was Presented in the Temple, the priest said her heart would be pieced.  Who is she?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 was stripped of this before he was nailed to the cross.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people cried when they saw Jesus.  Jesus told them to not to cry for him, but for themselves and their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Roman times, this was a cruel punishment for a criminal.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 offers a cloth or her veil for Jesus to wipe his face while walking with the cross.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man was a bystander.  The Roman guard pointed him.  	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sold Jesus for 30 pieces of silver?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condemned Jesus to death because he was afraid the crowd would riot?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Roman soldiers found Jesus and some of his disciples in the garden.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was crucified in this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hold Jesus to the cross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said this at the time of his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denied Jesus three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offered himself as this for our sins.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 Catholics, this is the greatest symbol of love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Stations</dc:title>
  <dcterms:created xsi:type="dcterms:W3CDTF">2021-10-11T18:01:08Z</dcterms:created>
  <dcterms:modified xsi:type="dcterms:W3CDTF">2021-10-11T18:01:08Z</dcterms:modified>
</cp:coreProperties>
</file>