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Stations</w:t>
      </w:r>
    </w:p>
    <w:p>
      <w:pPr>
        <w:pStyle w:val="Questions"/>
      </w:pPr>
      <w:r>
        <w:t xml:space="preserve">1. YRTOWH RANMOT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WYRTHO RNTAOP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OIATSSAEC ARNMTO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AACISOTSE RNOPAT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SREEURART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ESERYRCTA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CCRNDSTUEOS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STIEAOSCA TSCNUROEDCS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DERRAW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SETIENLN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HAPLACIN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MAHLRALS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AHDA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HTUR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THRESE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AMATRH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EALTCE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OSE AFGL ARBERE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ARNIHSCTI ALFG RAREBE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SU LAGF REERAB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ARANIMCH FO TEH TRESEUT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Stations</dc:title>
  <dcterms:created xsi:type="dcterms:W3CDTF">2021-10-11T18:00:37Z</dcterms:created>
  <dcterms:modified xsi:type="dcterms:W3CDTF">2021-10-11T18:00:37Z</dcterms:modified>
</cp:coreProperties>
</file>