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Stations de Metro a Paris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ARGENTINE    </w:t>
      </w:r>
      <w:r>
        <w:t xml:space="preserve">   BASTILLE    </w:t>
      </w:r>
      <w:r>
        <w:t xml:space="preserve">   BELAIR    </w:t>
      </w:r>
      <w:r>
        <w:t xml:space="preserve">   BELLEVILLE    </w:t>
      </w:r>
      <w:r>
        <w:t xml:space="preserve">   BERCY    </w:t>
      </w:r>
      <w:r>
        <w:t xml:space="preserve">   BLANCHE    </w:t>
      </w:r>
      <w:r>
        <w:t xml:space="preserve">   CHATELET    </w:t>
      </w:r>
      <w:r>
        <w:t xml:space="preserve">   CITE    </w:t>
      </w:r>
      <w:r>
        <w:t xml:space="preserve">   COMMERCE    </w:t>
      </w:r>
      <w:r>
        <w:t xml:space="preserve">   CONCORDE    </w:t>
      </w:r>
      <w:r>
        <w:t xml:space="preserve">   EUROPE    </w:t>
      </w:r>
      <w:r>
        <w:t xml:space="preserve">   GALLIENI    </w:t>
      </w:r>
      <w:r>
        <w:t xml:space="preserve">   GARIBALDI    </w:t>
      </w:r>
      <w:r>
        <w:t xml:space="preserve">   INVALIDES    </w:t>
      </w:r>
      <w:r>
        <w:t xml:space="preserve">   JASMIN    </w:t>
      </w:r>
      <w:r>
        <w:t xml:space="preserve">   LA CHAPELLE    </w:t>
      </w:r>
      <w:r>
        <w:t xml:space="preserve">   LA DEFENSE    </w:t>
      </w:r>
      <w:r>
        <w:t xml:space="preserve">   LIBERTE    </w:t>
      </w:r>
      <w:r>
        <w:t xml:space="preserve">   MADELEINE    </w:t>
      </w:r>
      <w:r>
        <w:t xml:space="preserve">   MIROMESNIL    </w:t>
      </w:r>
      <w:r>
        <w:t xml:space="preserve">   NATION    </w:t>
      </w:r>
      <w:r>
        <w:t xml:space="preserve">   OLYMPIADES    </w:t>
      </w:r>
      <w:r>
        <w:t xml:space="preserve">   OPERA    </w:t>
      </w:r>
      <w:r>
        <w:t xml:space="preserve">   POISSONNERIE    </w:t>
      </w:r>
      <w:r>
        <w:t xml:space="preserve">   PYRAMIDES    </w:t>
      </w:r>
      <w:r>
        <w:t xml:space="preserve">   REPUBLIQUE    </w:t>
      </w:r>
      <w:r>
        <w:t xml:space="preserve">   ROME    </w:t>
      </w:r>
      <w:r>
        <w:t xml:space="preserve">   SAINT-LAZARE    </w:t>
      </w:r>
      <w:r>
        <w:t xml:space="preserve">   TROCADERO    </w:t>
      </w:r>
      <w:r>
        <w:t xml:space="preserve">   VICTORHUGO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Stations de Metro a Paris </dc:title>
  <dcterms:created xsi:type="dcterms:W3CDTF">2021-10-11T18:01:17Z</dcterms:created>
  <dcterms:modified xsi:type="dcterms:W3CDTF">2021-10-11T18:01:17Z</dcterms:modified>
</cp:coreProperties>
</file>