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Stations of the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is laid in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Jesus______his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_______is stripped of his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falls for the third and________time.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Jesus______his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_____takes the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meets the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is ________to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falls for the _______time.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is_______.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Jesus_____again.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Veronica_______the face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is Jesus is taken_____from the cross.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Stations of the Cross</dc:title>
  <dcterms:created xsi:type="dcterms:W3CDTF">2021-10-11T18:01:47Z</dcterms:created>
  <dcterms:modified xsi:type="dcterms:W3CDTF">2021-10-11T18:01:47Z</dcterms:modified>
</cp:coreProperties>
</file>