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Stations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Stations    </w:t>
      </w:r>
      <w:r>
        <w:t xml:space="preserve">   prayer    </w:t>
      </w:r>
      <w:r>
        <w:t xml:space="preserve">   Church    </w:t>
      </w:r>
      <w:r>
        <w:t xml:space="preserve">   Lent    </w:t>
      </w:r>
      <w:r>
        <w:t xml:space="preserve">   Catholic    </w:t>
      </w:r>
      <w:r>
        <w:t xml:space="preserve">   Easter    </w:t>
      </w:r>
      <w:r>
        <w:t xml:space="preserve">   disciples    </w:t>
      </w:r>
      <w:r>
        <w:t xml:space="preserve">   Jerusalem    </w:t>
      </w:r>
      <w:r>
        <w:t xml:space="preserve">   DIED    </w:t>
      </w:r>
      <w:r>
        <w:t xml:space="preserve">   cross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Stations of the Cross</dc:title>
  <dcterms:created xsi:type="dcterms:W3CDTF">2021-10-11T18:01:49Z</dcterms:created>
  <dcterms:modified xsi:type="dcterms:W3CDTF">2021-10-11T18:01:49Z</dcterms:modified>
</cp:coreProperties>
</file>