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Stations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Veronica    </w:t>
      </w:r>
      <w:r>
        <w:t xml:space="preserve">   Tomb    </w:t>
      </w:r>
      <w:r>
        <w:t xml:space="preserve">   Third    </w:t>
      </w:r>
      <w:r>
        <w:t xml:space="preserve">   Simon    </w:t>
      </w:r>
      <w:r>
        <w:t xml:space="preserve">   Second    </w:t>
      </w:r>
      <w:r>
        <w:t xml:space="preserve">   Nailed    </w:t>
      </w:r>
      <w:r>
        <w:t xml:space="preserve">   Mother    </w:t>
      </w:r>
      <w:r>
        <w:t xml:space="preserve">   Jerusalem    </w:t>
      </w:r>
      <w:r>
        <w:t xml:space="preserve">   First    </w:t>
      </w:r>
      <w:r>
        <w:t xml:space="preserve">   Falls    </w:t>
      </w:r>
      <w:r>
        <w:t xml:space="preserve">   Cyrene    </w:t>
      </w:r>
      <w:r>
        <w:t xml:space="preserve">   Cross    </w:t>
      </w:r>
      <w:r>
        <w:t xml:space="preserve">   Condemned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 of the Cross</dc:title>
  <dcterms:created xsi:type="dcterms:W3CDTF">2021-10-11T18:00:50Z</dcterms:created>
  <dcterms:modified xsi:type="dcterms:W3CDTF">2021-10-11T18:00:50Z</dcterms:modified>
</cp:coreProperties>
</file>