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measurement that applies to data that can be arranged in order and the differences in the data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methods of using information from a sample to draw conclusions regarding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methods of organizing, picturing, and summarizing information from samples or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 of measurement that applies to data that can be arranged in order, differences are meaningful, and have a true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numerical measure that describes an aspect 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measurement that includes names, labels, or categories. Cannot be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or objects that appear in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of the individual to be measured or observed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or numerical measurement for which operations such as addition or averaging make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measure that describes an aspect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an individual by placing them into a category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from EVERY individual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measurement that applies to data that can be arranged in order.  Differences in this data are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how to collect, organize, analyze, and interpret numerical information from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from only SOME of the individuals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 Language</dc:title>
  <dcterms:created xsi:type="dcterms:W3CDTF">2021-10-12T20:32:49Z</dcterms:created>
  <dcterms:modified xsi:type="dcterms:W3CDTF">2021-10-12T20:32:49Z</dcterms:modified>
</cp:coreProperties>
</file>