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Statistical Inference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Arranging objects of a set in no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all possible values each multiplied by the probability of it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Selected people/objects from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over time in which outcomes match real-world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Arranging objects of a set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that appears most often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of the squared differences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whole group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event A's occurrence does not affect the probability of Event B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how spread out the numbers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 experiment that has two possible outcomes: success and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standard deviations a data point is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Collecting, organizing, and interpreting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outcome of Event A affects the outcome of Event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times the data value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Bell-shaped density curve described by its mean and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Likelihood of something occurring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"middle" number in a set of ordered numbers from least to greatest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Inference</dc:title>
  <dcterms:created xsi:type="dcterms:W3CDTF">2021-10-12T20:33:12Z</dcterms:created>
  <dcterms:modified xsi:type="dcterms:W3CDTF">2021-10-12T20:33:12Z</dcterms:modified>
</cp:coreProperties>
</file>