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variability    </w:t>
      </w:r>
      <w:r>
        <w:t xml:space="preserve">   univariate    </w:t>
      </w:r>
      <w:r>
        <w:t xml:space="preserve">   standard deviation    </w:t>
      </w:r>
      <w:r>
        <w:t xml:space="preserve">   stratified    </w:t>
      </w:r>
      <w:r>
        <w:t xml:space="preserve">   systematic    </w:t>
      </w:r>
      <w:r>
        <w:t xml:space="preserve">   sample statistic    </w:t>
      </w:r>
      <w:r>
        <w:t xml:space="preserve">   sample mean    </w:t>
      </w:r>
      <w:r>
        <w:t xml:space="preserve">   population parameter    </w:t>
      </w:r>
      <w:r>
        <w:t xml:space="preserve">   population mean    </w:t>
      </w:r>
      <w:r>
        <w:t xml:space="preserve">   population    </w:t>
      </w:r>
      <w:r>
        <w:t xml:space="preserve">   nonresponse bias    </w:t>
      </w:r>
      <w:r>
        <w:t xml:space="preserve">   frequency    </w:t>
      </w:r>
      <w:r>
        <w:t xml:space="preserve">   experimental study    </w:t>
      </w:r>
      <w:r>
        <w:t xml:space="preserve">   double-blind study    </w:t>
      </w:r>
      <w:r>
        <w:t xml:space="preserve">   distribution    </w:t>
      </w:r>
      <w:r>
        <w:t xml:space="preserve">   distort    </w:t>
      </w:r>
      <w:r>
        <w:t xml:space="preserve">   data collection    </w:t>
      </w:r>
      <w:r>
        <w:t xml:space="preserve">   convenience sample    </w:t>
      </w:r>
      <w:r>
        <w:t xml:space="preserve">   control group    </w:t>
      </w:r>
      <w:r>
        <w:t xml:space="preserve">   cluster    </w:t>
      </w:r>
      <w:r>
        <w:t xml:space="preserve">   categorical data    </w:t>
      </w:r>
      <w:r>
        <w:t xml:space="preserve">   boxplot    </w:t>
      </w:r>
      <w:r>
        <w:t xml:space="preserve">   blind study    </w:t>
      </w:r>
      <w:r>
        <w:t xml:space="preserve">   bias    </w:t>
      </w:r>
      <w:r>
        <w:t xml:space="preserve">   belmont report    </w:t>
      </w:r>
      <w:r>
        <w:t xml:space="preserve">   alternative hypothesis    </w:t>
      </w:r>
      <w:r>
        <w:t xml:space="preserve">   Census    </w:t>
      </w:r>
      <w:r>
        <w:t xml:space="preserve">   Experimental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Studies</dc:title>
  <dcterms:created xsi:type="dcterms:W3CDTF">2021-10-12T20:56:50Z</dcterms:created>
  <dcterms:modified xsi:type="dcterms:W3CDTF">2021-10-12T20:56:50Z</dcterms:modified>
</cp:coreProperties>
</file>