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Statistical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Single-Blind    </w:t>
      </w:r>
      <w:r>
        <w:t xml:space="preserve">   Double-Blind    </w:t>
      </w:r>
      <w:r>
        <w:t xml:space="preserve">   Mean    </w:t>
      </w:r>
      <w:r>
        <w:t xml:space="preserve">   Mode    </w:t>
      </w:r>
      <w:r>
        <w:t xml:space="preserve">   Median    </w:t>
      </w:r>
      <w:r>
        <w:t xml:space="preserve">   Control    </w:t>
      </w:r>
      <w:r>
        <w:t xml:space="preserve">   Placebo    </w:t>
      </w:r>
      <w:r>
        <w:t xml:space="preserve">   Bias    </w:t>
      </w:r>
      <w:r>
        <w:t xml:space="preserve">   Experiment    </w:t>
      </w:r>
      <w:r>
        <w:t xml:space="preserve">   Observational Study    </w:t>
      </w:r>
      <w:r>
        <w:t xml:space="preserve">   Statistic    </w:t>
      </w:r>
      <w:r>
        <w:t xml:space="preserve">   Parameter    </w:t>
      </w:r>
      <w:r>
        <w:t xml:space="preserve">   Sample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Studies Word Search</dc:title>
  <dcterms:created xsi:type="dcterms:W3CDTF">2021-10-12T20:56:21Z</dcterms:created>
  <dcterms:modified xsi:type="dcterms:W3CDTF">2021-10-12T20:56:21Z</dcterms:modified>
</cp:coreProperties>
</file>