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dispersion of the data with respect to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middle value of ordered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of the Dataset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categorical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of collecting quantitative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statistics that describes the cenral tendencies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risk subtracted from the total area under the curve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likelihood of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Q3 - Q1 is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reference to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size of the dataset is less than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prediction of the population based on the sample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Terminology</dc:title>
  <dcterms:created xsi:type="dcterms:W3CDTF">2021-11-05T03:48:11Z</dcterms:created>
  <dcterms:modified xsi:type="dcterms:W3CDTF">2021-11-05T03:48:11Z</dcterms:modified>
</cp:coreProperties>
</file>