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Statistical and Probability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controlled study in which the researcher attempts to understand cause-and-effect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investigation about the characteristics of a given population by means of collecting data from a sample of that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characteristics such as a person's gender, marital status, hometown, or the types of movies they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imitating a real phenomenon with a set of mathematical formulas.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Individual pieces of factual information recorded and used for the purpose of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numerical quantity that characterizes a given population or some aspect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Chart that uses bars to show comparisons between categories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Collecting and analyzing numerical data in large quantities, especially for the purpose of inferring proportions in a whole from those in a representative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 of noticing something or a judgment or inference from something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theory, methods, and practice of forming judgments about the parameters of a population and the reliability of statistical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Showing that data near the mean are more frequent in occurrence than data far from the mean. In graph form it appears as a bell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an assumption about a population parameter. This assumption may or may not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data expressing a certain quantity, amount or range.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numerical measurement used in statistics of a value's relationship to the mean (average) of a group of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an information gathering and learning process which is undertaken to seek meaning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States that for a normal distribution, nearly all of the data will fall within three standard deviations of the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graphical display of data using dots.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measure of how spread out numbers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Average that is used to derive the central tendency of the data in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Expresses the maximum expected difference between the true population parameter and a sample estimate of that parameter.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set of observations that can be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Calculate the value of some property of a population from observations of a sample drawn from the population, a guess.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quantifying the likelihood that events will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observations drawn from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another word for outcome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Graph looks like a rectangle with lines extending from the top and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Known as tests that can be used to analyze data.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and Probability Vocabulary</dc:title>
  <dcterms:created xsi:type="dcterms:W3CDTF">2021-10-12T20:33:26Z</dcterms:created>
  <dcterms:modified xsi:type="dcterms:W3CDTF">2021-10-12T20:33:26Z</dcterms:modified>
</cp:coreProperties>
</file>