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Karl Pearson made me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collect me overtime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repeat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characterise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ideal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I'll make you normal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Let me take a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symmetry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Most important in an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I'll tell you how long you will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count me until the first one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part of something bigger</w:t>
            </w:r>
          </w:p>
        </w:tc>
      </w:tr>
    </w:tbl>
    <w:p>
      <w:pPr>
        <w:pStyle w:val="WordBankMedium"/>
      </w:pPr>
      <w:r>
        <w:t xml:space="preserve">   Normal    </w:t>
      </w:r>
      <w:r>
        <w:t xml:space="preserve">   Sample    </w:t>
      </w:r>
      <w:r>
        <w:t xml:space="preserve">   Geometric    </w:t>
      </w:r>
      <w:r>
        <w:t xml:space="preserve">   Time series    </w:t>
      </w:r>
      <w:r>
        <w:t xml:space="preserve">   Correlation    </w:t>
      </w:r>
      <w:r>
        <w:t xml:space="preserve">   Probability    </w:t>
      </w:r>
      <w:r>
        <w:t xml:space="preserve">   Life Table    </w:t>
      </w:r>
      <w:r>
        <w:t xml:space="preserve">   CLT    </w:t>
      </w:r>
      <w:r>
        <w:t xml:space="preserve">   Parameter    </w:t>
      </w:r>
      <w:r>
        <w:t xml:space="preserve">   Mode    </w:t>
      </w:r>
      <w:r>
        <w:t xml:space="preserve">   Skewness    </w:t>
      </w:r>
      <w:r>
        <w:t xml:space="preserve">   Randomexperiment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Statistics</dc:title>
  <dcterms:created xsi:type="dcterms:W3CDTF">2021-10-12T20:32:57Z</dcterms:created>
  <dcterms:modified xsi:type="dcterms:W3CDTF">2021-10-12T20:32:57Z</dcterms:modified>
</cp:coreProperties>
</file>