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p>
      <w:pPr>
        <w:pStyle w:val="Questions"/>
      </w:pPr>
      <w:r>
        <w:t xml:space="preserve">1. SLAIAYNS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AELBT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OOMTGHEYOLD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SSTTAISTCI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HHEODLOUS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UESSBINS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UESSNC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NCOIOCEMS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ATRILE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ESCEVIRS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NRNUTGMACFUIA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ITRCEUAGURL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ERPAGYOHG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CINOEM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2021-10-11T18:01:40Z</dcterms:created>
  <dcterms:modified xsi:type="dcterms:W3CDTF">2021-10-11T18:01:40Z</dcterms:modified>
</cp:coreProperties>
</file>