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bell-shaped,  mean and median are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represents the individual data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compute the average of values that vary in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groups of data that are put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runs down the middle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set apart from the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more than one or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range of values of part of a set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one by which others are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subset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numbers between 0 and 100 that describe how often an event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data in a vertical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outcome of a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middle of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calculation made on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2021-10-12T20:33:07Z</dcterms:created>
  <dcterms:modified xsi:type="dcterms:W3CDTF">2021-10-12T20:33:07Z</dcterms:modified>
</cp:coreProperties>
</file>