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interpret    </w:t>
      </w:r>
      <w:r>
        <w:t xml:space="preserve">   degrees    </w:t>
      </w:r>
      <w:r>
        <w:t xml:space="preserve">   title    </w:t>
      </w:r>
      <w:r>
        <w:t xml:space="preserve">   label    </w:t>
      </w:r>
      <w:r>
        <w:t xml:space="preserve">   pictogram    </w:t>
      </w:r>
      <w:r>
        <w:t xml:space="preserve">   timeseries    </w:t>
      </w:r>
      <w:r>
        <w:t xml:space="preserve">   linechart    </w:t>
      </w:r>
      <w:r>
        <w:t xml:space="preserve">   bestfit    </w:t>
      </w:r>
      <w:r>
        <w:t xml:space="preserve">   relationship    </w:t>
      </w:r>
      <w:r>
        <w:t xml:space="preserve">   correlation    </w:t>
      </w:r>
      <w:r>
        <w:t xml:space="preserve">   graph    </w:t>
      </w:r>
      <w:r>
        <w:t xml:space="preserve">   scatter    </w:t>
      </w:r>
      <w:r>
        <w:t xml:space="preserve">   survey    </w:t>
      </w:r>
      <w:r>
        <w:t xml:space="preserve">   sample    </w:t>
      </w:r>
      <w:r>
        <w:t xml:space="preserve">   table    </w:t>
      </w:r>
      <w:r>
        <w:t xml:space="preserve">   twoway    </w:t>
      </w:r>
      <w:r>
        <w:t xml:space="preserve">   frequency    </w:t>
      </w:r>
      <w:r>
        <w:t xml:space="preserve">   tally    </w:t>
      </w:r>
      <w:r>
        <w:t xml:space="preserve">   comparison    </w:t>
      </w:r>
      <w:r>
        <w:t xml:space="preserve">   piechart    </w:t>
      </w:r>
      <w:r>
        <w:t xml:space="preserve">   Barchart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2021-10-11T18:01:46Z</dcterms:created>
  <dcterms:modified xsi:type="dcterms:W3CDTF">2021-10-11T18:01:46Z</dcterms:modified>
</cp:coreProperties>
</file>