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word search    </w:t>
      </w:r>
      <w:r>
        <w:t xml:space="preserve">   math    </w:t>
      </w:r>
      <w:r>
        <w:t xml:space="preserve">   graph    </w:t>
      </w:r>
      <w:r>
        <w:t xml:space="preserve">   difference    </w:t>
      </w:r>
      <w:r>
        <w:t xml:space="preserve">   most    </w:t>
      </w:r>
      <w:r>
        <w:t xml:space="preserve">   middle    </w:t>
      </w:r>
      <w:r>
        <w:t xml:space="preserve">   data    </w:t>
      </w:r>
      <w:r>
        <w:t xml:space="preserve">   survey    </w:t>
      </w:r>
      <w:r>
        <w:t xml:space="preserve">   box plot    </w:t>
      </w:r>
      <w:r>
        <w:t xml:space="preserve">   bar graph    </w:t>
      </w:r>
      <w:r>
        <w:t xml:space="preserve">   dot plot    </w:t>
      </w:r>
      <w:r>
        <w:t xml:space="preserve">   statistics    </w:t>
      </w:r>
      <w:r>
        <w:t xml:space="preserve">   mode    </w:t>
      </w:r>
      <w:r>
        <w:t xml:space="preserve">   range    </w:t>
      </w:r>
      <w:r>
        <w:t xml:space="preserve">   maximum    </w:t>
      </w:r>
      <w:r>
        <w:t xml:space="preserve">   minimum    </w:t>
      </w:r>
      <w:r>
        <w:t xml:space="preserve">   average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2021-10-11T18:01:49Z</dcterms:created>
  <dcterms:modified xsi:type="dcterms:W3CDTF">2021-10-11T18:01:49Z</dcterms:modified>
</cp:coreProperties>
</file>