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data is contiuouses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where we follow some system of selection like "every 10th person"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Data that can be divided into specific groups, such as favorite color, age group, type of food, sport,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selection taken from a larger group (population) that will let you find out things about the larger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Data can be "distributed" (spread out) in different ways.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graph with points connected by lines to show how something changes in value: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difference between the lowest and highest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whole group that is being studied.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name for coloum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___________ Data can take any value (within a range)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 is the average of a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Bar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Collection of data from a whole population rather than just a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Data can only take certain values.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data can be Discrete or Continuous: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graph of plotted points that show the relationship between two sets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where we divide the population into groups by some characteristic such as age or occupation or 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which appears most often in a set of numbers.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systematic (built-in) error which makes all values wrong by a certain amount.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plot where each data value is split into a "leaf" (usually the last digit) and a "stem" (the other digits).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__________ is a special chart that uses "pie slices" to show relative sizes of data.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2021-10-12T20:32:22Z</dcterms:created>
  <dcterms:modified xsi:type="dcterms:W3CDTF">2021-10-12T20:32:22Z</dcterms:modified>
</cp:coreProperties>
</file>