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data value is the number of times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(IQR) difference between the first and third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 absolute deviation. Measure of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 the data into 4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Distance between an actual y-value and predicted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Shows parts of a whole, aka pie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study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bar graph for quantitative data. The bars DO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Arranged data by dividing each data value into 2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Knowing the value of 1 variable changes the value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relationship between two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both variables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in the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displays data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number that describes the points, aka “r”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data set is the line for which the sum of squares of the residuals is as small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 graph for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graph for two sets of data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value in a data set that is very different from all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useful way to organize data that can be categorized by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Displays data vertically or horizontally in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Shows the frequency of each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precise 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Middle- mid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Max minus min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2021-10-12T20:32:24Z</dcterms:created>
  <dcterms:modified xsi:type="dcterms:W3CDTF">2021-10-12T20:32:24Z</dcterms:modified>
</cp:coreProperties>
</file>