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design of a statistical study symerrically favors certian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 to express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a histogram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or several pieces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relationship with the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________=\= causation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influnce or condition that can take on different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graph using bars to display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data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summary of a set of data that shows the relation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1st,2nd,3rd quartile and range all on one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marks the first 25%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depends on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induviduals selected from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occuring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between the 1st and 3rd quartiles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2021-10-12T20:32:27Z</dcterms:created>
  <dcterms:modified xsi:type="dcterms:W3CDTF">2021-10-12T20:32:27Z</dcterms:modified>
</cp:coreProperties>
</file>