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p>
      <w:pPr>
        <w:pStyle w:val="Questions"/>
      </w:pPr>
      <w:r>
        <w:t xml:space="preserve">1. TSITSIASTC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MOED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IOTUELR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LOMURAF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RAB GRPAH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NDEIMA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MANDRO LAMEPS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2021-10-11T18:01:55Z</dcterms:created>
  <dcterms:modified xsi:type="dcterms:W3CDTF">2021-10-11T18:01:55Z</dcterms:modified>
</cp:coreProperties>
</file>