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Statistics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number needs a tool or instrument to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coolest dog in Largo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factor that may have an effect that you were not planning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greatest quarterback in the NFL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Organize population into groups, pick some from all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numbers do meaningful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use a random number generator for a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Confused by how much each factor contributed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number can be put into a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one drink in room 2-227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 acts different while being watched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number is countable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 population in. order, and pick every Nth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question sways you in a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Organize population into groups, pick all from some groups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</dc:title>
  <dcterms:created xsi:type="dcterms:W3CDTF">2021-10-12T20:32:36Z</dcterms:created>
  <dcterms:modified xsi:type="dcterms:W3CDTF">2021-10-12T20:32:36Z</dcterms:modified>
</cp:coreProperties>
</file>