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bonferroni    </w:t>
      </w:r>
      <w:r>
        <w:t xml:space="preserve">   post hoc    </w:t>
      </w:r>
      <w:r>
        <w:t xml:space="preserve">   homoscedastic    </w:t>
      </w:r>
      <w:r>
        <w:t xml:space="preserve">   heteroscedastic    </w:t>
      </w:r>
      <w:r>
        <w:t xml:space="preserve">   f statistic    </w:t>
      </w:r>
      <w:r>
        <w:t xml:space="preserve">   anova    </w:t>
      </w:r>
      <w:r>
        <w:t xml:space="preserve">   meta analysis    </w:t>
      </w:r>
      <w:r>
        <w:t xml:space="preserve">   cohen's d    </w:t>
      </w:r>
      <w:r>
        <w:t xml:space="preserve">   effect size    </w:t>
      </w:r>
      <w:r>
        <w:t xml:space="preserve">   alpha    </w:t>
      </w:r>
      <w:r>
        <w:t xml:space="preserve">   critical value    </w:t>
      </w:r>
      <w:r>
        <w:t xml:space="preserve">   standard error    </w:t>
      </w:r>
      <w:r>
        <w:t xml:space="preserve">   z score    </w:t>
      </w:r>
      <w:r>
        <w:t xml:space="preserve">   generalizability    </w:t>
      </w:r>
      <w:r>
        <w:t xml:space="preserve">   standard deviation    </w:t>
      </w:r>
      <w:r>
        <w:t xml:space="preserve">   variance    </w:t>
      </w:r>
      <w:r>
        <w:t xml:space="preserve">   moire vibrations    </w:t>
      </w:r>
      <w:r>
        <w:t xml:space="preserve">   pareto chart    </w:t>
      </w:r>
      <w:r>
        <w:t xml:space="preserve">   ceiling effect    </w:t>
      </w:r>
      <w:r>
        <w:t xml:space="preserve">   floor effect    </w:t>
      </w:r>
      <w:r>
        <w:t xml:space="preserve">   frequency polygon    </w:t>
      </w:r>
      <w:r>
        <w:t xml:space="preserve">   histogram    </w:t>
      </w:r>
      <w:r>
        <w:t xml:space="preserve">   raw score    </w:t>
      </w:r>
      <w:r>
        <w:t xml:space="preserve">   within groups    </w:t>
      </w:r>
      <w:r>
        <w:t xml:space="preserve">   between groups    </w:t>
      </w:r>
      <w:r>
        <w:t xml:space="preserve">   operational definition    </w:t>
      </w:r>
      <w:r>
        <w:t xml:space="preserve">   correlation    </w:t>
      </w:r>
      <w:r>
        <w:t xml:space="preserve">   validity    </w:t>
      </w:r>
      <w:r>
        <w:t xml:space="preserve">   reliability    </w:t>
      </w:r>
      <w:r>
        <w:t xml:space="preserve">   level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#1</dc:title>
  <dcterms:created xsi:type="dcterms:W3CDTF">2021-10-11T18:01:57Z</dcterms:created>
  <dcterms:modified xsi:type="dcterms:W3CDTF">2021-10-11T18:01:57Z</dcterms:modified>
</cp:coreProperties>
</file>