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class whose cumulative frequency is greater than ( and nearest to)n/2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more than one values may have same maximum frequency then it is said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concept of cumulative frequency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frequency obtained by adding the frequencies of all the class preceding the given class is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class with maximum modal frequency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upper class limit added with lower class limit and divided by 2 gives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value of observation having the maximum frequency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sum of the values of all the observations divided by the total number of observations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central tendency which gives the value of the middle most observation in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Greek letter sigma means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2021-10-11T18:00:24Z</dcterms:created>
  <dcterms:modified xsi:type="dcterms:W3CDTF">2021-10-11T18:00:24Z</dcterms:modified>
</cp:coreProperties>
</file>