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p>
      <w:pPr>
        <w:pStyle w:val="Questions"/>
      </w:pPr>
      <w:r>
        <w:t xml:space="preserve">1. ITCSSSIATT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TEIEPSRENMX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YUSEVR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SDCRPEEIVIT CSTATISITS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MNAE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DMENIA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QRECENUFY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IDTTUNOIBISSR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2021-10-11T18:02:08Z</dcterms:created>
  <dcterms:modified xsi:type="dcterms:W3CDTF">2021-10-11T18:02:08Z</dcterms:modified>
</cp:coreProperties>
</file>