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253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counted oranges and there is a total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did not tell the participants which treatment they would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double blind study no one is aware of who is getting the “sugar pill.”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people under five feet were asked to try on the jeans and give feedback.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visual representation, the blue wedge showed 25% of our time is spent studying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classroom of thirty we randomly selected 10 to represent the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only studied the people between 18 and 25 years of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bag of M &amp; M’s you will grab a green M &amp; M more often than any other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Molly has three bags of marbles one has 5, one has 7, and one has 3. She adds them together and divides by 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interested in the number of people that reside in Idaho Falls. It is 50,000.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participants were told about risks and costs and still agreed to take part in the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Jane decided to start asking people their favorite flavor of ice cream, and continued to ask every 5th person she came in contact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group of studies that confirm the original result, we can suppose the remaining studies will have similar outcome.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going to divide our sample group by the individual’s color of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plants were given fertilizer, 3 plants were not. What is the name of the group that did not receive fertilizer?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chose to use my 6 closest neighbors for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Frogs are green, but they are not all the same shade.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collected “information” for my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class of 40 individuals, there are 18 men and 22 women, the ratio of men in the class is 18:40.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want to know if we roll the dice 10 times, how often will it land on 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253 Terminology Crossword</dc:title>
  <dcterms:created xsi:type="dcterms:W3CDTF">2021-10-11T18:00:49Z</dcterms:created>
  <dcterms:modified xsi:type="dcterms:W3CDTF">2021-10-11T18:00:49Z</dcterms:modified>
</cp:coreProperties>
</file>