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averages of the squares of the distances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25th Persentile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statistics including the minimum, lower quartile, median, upper quartile and maximum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of the data set is distributed toward the right side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Extraordinary data that are separated from the main body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the maximum and minimum data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that shows the running total to represent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range of the middle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spread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has the highest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2021-10-12T20:33:20Z</dcterms:created>
  <dcterms:modified xsi:type="dcterms:W3CDTF">2021-10-12T20:33:20Z</dcterms:modified>
</cp:coreProperties>
</file>