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observational study in which data is collected fromthe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study where factors are manipulated to create treatments.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design in which an entire subsection is surveyed.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systematic failure of a sampling method to represent its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and effect cannot be determined with observational studies.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treatment known to have no effect, to the control group.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 outcome has known values, but cannot be predicted.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study based on data with no manipulation of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Outcomes that are unlikely to occur by chance are called __________significant.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____________ models real world situations by using random-digit outcomes.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sampling design which divides the population and takes random samples of 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entire group of individuals about whom we hope to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sample that consists of the entire population.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2021-10-12T20:31:45Z</dcterms:created>
  <dcterms:modified xsi:type="dcterms:W3CDTF">2021-10-12T20:31:45Z</dcterms:modified>
</cp:coreProperties>
</file>