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 graph that uses intervals, the height of each bar shows frequency.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Upper Quartile (Q3)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number in a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Outlier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number between the Median and the Minimum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Lower Extreme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number in  a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Upper Extreme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frequent data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Measures of Variability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number between the Median and the Maximum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number minus the lowest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Dot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data point far from most of the other data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Lower Quartile (Q1)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number expression of how data varies, such as Range, Interquartile Range and Mean Absolute Deviation.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IQR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all the data points and dividing by the total number.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Histogram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number in a data 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Upper Quartile (Q3) and the Lower Quartile (Q1).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Box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plotted above a number line. Duplicate data points are placed in a stack.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Diagram showing Median, Q1, Q3, minimum and maximum values. 5 point summary.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2021-12-25T03:33:55Z</dcterms:created>
  <dcterms:modified xsi:type="dcterms:W3CDTF">2021-12-25T03:33:55Z</dcterms:modified>
</cp:coreProperties>
</file>